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E778">
      <w:pPr>
        <w:tabs>
          <w:tab w:val="left" w:pos="426"/>
          <w:tab w:val="left" w:pos="567"/>
        </w:tabs>
        <w:spacing w:line="400" w:lineRule="exact"/>
        <w:ind w:left="149" w:leftChars="-137" w:hanging="587" w:hangingChars="167"/>
        <w:rPr>
          <w:rFonts w:ascii="宋体" w:hAnsi="宋体"/>
          <w:b/>
          <w:sz w:val="24"/>
          <w:szCs w:val="28"/>
          <w:lang w:eastAsia="zh-CN"/>
        </w:rPr>
      </w:pPr>
      <w:r>
        <w:rPr>
          <w:rFonts w:hint="eastAsia" w:ascii="宋体" w:hAnsi="宋体"/>
          <w:b/>
          <w:color w:val="000000"/>
          <w:spacing w:val="15"/>
          <w:szCs w:val="36"/>
          <w:lang w:eastAsia="zh-CN"/>
        </w:rPr>
        <w:t>附件：</w:t>
      </w:r>
      <w:r>
        <w:rPr>
          <w:rFonts w:hint="eastAsia" w:ascii="宋体" w:hAnsi="宋体"/>
          <w:b/>
          <w:sz w:val="24"/>
          <w:szCs w:val="28"/>
          <w:lang w:eastAsia="zh-CN"/>
        </w:rPr>
        <w:t xml:space="preserve"> </w:t>
      </w:r>
    </w:p>
    <w:p w14:paraId="2E6E4736">
      <w:pPr>
        <w:spacing w:line="160" w:lineRule="exact"/>
        <w:ind w:firstLine="148" w:firstLineChars="186"/>
        <w:jc w:val="center"/>
        <w:rPr>
          <w:rFonts w:ascii="宋体" w:hAnsi="宋体"/>
          <w:sz w:val="8"/>
          <w:szCs w:val="28"/>
          <w:lang w:eastAsia="zh-CN"/>
        </w:rPr>
      </w:pPr>
    </w:p>
    <w:p w14:paraId="35C5F698">
      <w:pPr>
        <w:jc w:val="center"/>
        <w:rPr>
          <w:rFonts w:ascii="宋体" w:hAnsi="宋体"/>
          <w:b/>
          <w:color w:val="000000"/>
          <w:spacing w:val="15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color w:val="000000"/>
          <w:spacing w:val="15"/>
          <w:sz w:val="36"/>
          <w:szCs w:val="36"/>
          <w:lang w:val="en-US" w:eastAsia="zh-CN"/>
        </w:rPr>
        <w:t>2025数智领导力高峰论坛</w:t>
      </w:r>
      <w:r>
        <w:rPr>
          <w:rFonts w:hint="eastAsia" w:ascii="宋体" w:hAnsi="宋体"/>
          <w:b/>
          <w:color w:val="000000"/>
          <w:spacing w:val="15"/>
          <w:sz w:val="36"/>
          <w:szCs w:val="36"/>
          <w:lang w:eastAsia="zh-CN"/>
        </w:rPr>
        <w:t>参会回执</w:t>
      </w:r>
    </w:p>
    <w:bookmarkEnd w:id="0"/>
    <w:p w14:paraId="3183DF2D">
      <w:pPr>
        <w:jc w:val="center"/>
        <w:rPr>
          <w:rFonts w:ascii="宋体" w:hAnsi="宋体"/>
          <w:b/>
          <w:sz w:val="14"/>
          <w:szCs w:val="32"/>
          <w:lang w:eastAsia="zh-CN"/>
        </w:rPr>
      </w:pPr>
    </w:p>
    <w:p w14:paraId="7E975968">
      <w:pPr>
        <w:spacing w:line="400" w:lineRule="exact"/>
        <w:ind w:firstLine="0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单 位（盖 章）：</w:t>
      </w:r>
    </w:p>
    <w:p w14:paraId="75DED79A">
      <w:pPr>
        <w:spacing w:line="100" w:lineRule="exact"/>
        <w:ind w:firstLine="40" w:firstLineChars="202"/>
        <w:rPr>
          <w:rFonts w:ascii="宋体" w:hAnsi="宋体"/>
          <w:sz w:val="2"/>
          <w:szCs w:val="28"/>
          <w:lang w:eastAsia="zh-CN"/>
        </w:rPr>
      </w:pPr>
    </w:p>
    <w:tbl>
      <w:tblPr>
        <w:tblStyle w:val="34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84"/>
        <w:gridCol w:w="1002"/>
        <w:gridCol w:w="1673"/>
        <w:gridCol w:w="2422"/>
        <w:gridCol w:w="2137"/>
      </w:tblGrid>
      <w:tr w14:paraId="6CE4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9" w:type="dxa"/>
            <w:vAlign w:val="center"/>
          </w:tcPr>
          <w:p w14:paraId="268D149B">
            <w:pPr>
              <w:ind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384" w:type="dxa"/>
            <w:vAlign w:val="center"/>
          </w:tcPr>
          <w:p w14:paraId="03BE6319">
            <w:pPr>
              <w:ind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1002" w:type="dxa"/>
            <w:vAlign w:val="center"/>
          </w:tcPr>
          <w:p w14:paraId="47B1E3B4">
            <w:pPr>
              <w:ind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1673" w:type="dxa"/>
            <w:vAlign w:val="center"/>
          </w:tcPr>
          <w:p w14:paraId="493845FD">
            <w:pPr>
              <w:ind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务</w:t>
            </w:r>
          </w:p>
        </w:tc>
        <w:tc>
          <w:tcPr>
            <w:tcW w:w="2422" w:type="dxa"/>
            <w:vAlign w:val="center"/>
          </w:tcPr>
          <w:p w14:paraId="0B3F5F08">
            <w:pPr>
              <w:ind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2137" w:type="dxa"/>
            <w:vAlign w:val="center"/>
          </w:tcPr>
          <w:p w14:paraId="4533B004">
            <w:pPr>
              <w:ind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</w:tr>
      <w:tr w14:paraId="251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9" w:type="dxa"/>
          </w:tcPr>
          <w:p w14:paraId="6E1F6C34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05D6CA21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0C225567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687121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422" w:type="dxa"/>
            <w:vAlign w:val="center"/>
          </w:tcPr>
          <w:p w14:paraId="54523954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vAlign w:val="center"/>
          </w:tcPr>
          <w:p w14:paraId="0E9CF98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4B49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9" w:type="dxa"/>
          </w:tcPr>
          <w:p w14:paraId="6BA34470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0C0FCAEC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24B3C3B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7AB3E84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422" w:type="dxa"/>
            <w:vAlign w:val="center"/>
          </w:tcPr>
          <w:p w14:paraId="0823115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vAlign w:val="center"/>
          </w:tcPr>
          <w:p w14:paraId="0C235331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5885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9" w:type="dxa"/>
          </w:tcPr>
          <w:p w14:paraId="049AD366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2AB2B339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2474EAF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96F77AA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422" w:type="dxa"/>
            <w:vAlign w:val="center"/>
          </w:tcPr>
          <w:p w14:paraId="44358A13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vAlign w:val="center"/>
          </w:tcPr>
          <w:p w14:paraId="43E0ABD1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0700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9" w:type="dxa"/>
          </w:tcPr>
          <w:p w14:paraId="4AE91FBB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23CE0F08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6E69D924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4B25167D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422" w:type="dxa"/>
            <w:vAlign w:val="center"/>
          </w:tcPr>
          <w:p w14:paraId="634DED50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vAlign w:val="center"/>
          </w:tcPr>
          <w:p w14:paraId="7E94646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0F3F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9" w:type="dxa"/>
          </w:tcPr>
          <w:p w14:paraId="517C476D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51F03E17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536F3699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1ACA80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422" w:type="dxa"/>
            <w:vAlign w:val="center"/>
          </w:tcPr>
          <w:p w14:paraId="1128A4D3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vAlign w:val="center"/>
          </w:tcPr>
          <w:p w14:paraId="1DED59D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272C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369" w:type="dxa"/>
            <w:vAlign w:val="center"/>
          </w:tcPr>
          <w:p w14:paraId="7A76D27A">
            <w:pPr>
              <w:ind w:firstLine="0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8"/>
              </w:rPr>
              <w:t>备注</w:t>
            </w:r>
          </w:p>
        </w:tc>
        <w:tc>
          <w:tcPr>
            <w:tcW w:w="8618" w:type="dxa"/>
            <w:gridSpan w:val="5"/>
            <w:vAlign w:val="center"/>
          </w:tcPr>
          <w:p w14:paraId="4881B856">
            <w:pPr>
              <w:ind w:firstLine="0"/>
              <w:rPr>
                <w:rFonts w:ascii="宋体" w:hAnsi="宋体"/>
                <w:b/>
                <w:sz w:val="26"/>
                <w:szCs w:val="28"/>
              </w:rPr>
            </w:pPr>
          </w:p>
        </w:tc>
      </w:tr>
    </w:tbl>
    <w:p w14:paraId="64C0F8C9">
      <w:pPr>
        <w:tabs>
          <w:tab w:val="left" w:pos="426"/>
          <w:tab w:val="left" w:pos="567"/>
        </w:tabs>
        <w:spacing w:line="360" w:lineRule="auto"/>
        <w:ind w:firstLine="422" w:firstLineChars="15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ascii="宋体" w:hAnsi="宋体"/>
          <w:sz w:val="28"/>
          <w:szCs w:val="28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 xml:space="preserve">      电话：                  </w:t>
      </w:r>
    </w:p>
    <w:p w14:paraId="7CD6385D">
      <w:pPr>
        <w:spacing w:line="440" w:lineRule="exact"/>
        <w:ind w:leftChars="-44" w:hanging="141" w:hangingChars="54"/>
        <w:rPr>
          <w:rFonts w:ascii="宋体" w:hAnsi="宋体"/>
          <w:b/>
          <w:sz w:val="26"/>
          <w:szCs w:val="28"/>
          <w:lang w:eastAsia="zh-CN"/>
        </w:rPr>
      </w:pPr>
      <w:r>
        <w:rPr>
          <w:rFonts w:hint="eastAsia" w:ascii="宋体" w:hAnsi="宋体"/>
          <w:b/>
          <w:sz w:val="26"/>
          <w:szCs w:val="28"/>
          <w:lang w:eastAsia="zh-CN"/>
        </w:rPr>
        <w:t>注：回执单务必在</w:t>
      </w:r>
      <w:r>
        <w:rPr>
          <w:rFonts w:hint="eastAsia" w:ascii="宋体" w:hAnsi="宋体"/>
          <w:b/>
          <w:sz w:val="26"/>
          <w:szCs w:val="28"/>
          <w:lang w:val="en-US" w:eastAsia="zh-CN"/>
        </w:rPr>
        <w:t>11</w:t>
      </w:r>
      <w:r>
        <w:rPr>
          <w:rFonts w:hint="eastAsia" w:ascii="宋体" w:hAnsi="宋体"/>
          <w:b/>
          <w:sz w:val="26"/>
          <w:szCs w:val="28"/>
          <w:lang w:eastAsia="zh-CN"/>
        </w:rPr>
        <w:t>月7日前微信回执</w:t>
      </w:r>
      <w:r>
        <w:rPr>
          <w:rFonts w:hint="eastAsia" w:ascii="宋体" w:hAnsi="宋体"/>
          <w:b/>
          <w:sz w:val="26"/>
          <w:szCs w:val="28"/>
          <w:lang w:val="en-US" w:eastAsia="zh-CN"/>
        </w:rPr>
        <w:t>或发邮箱（china100@cigia.org.cn)</w:t>
      </w:r>
      <w:r>
        <w:rPr>
          <w:rFonts w:hint="eastAsia" w:ascii="宋体" w:hAnsi="宋体"/>
          <w:b/>
          <w:sz w:val="26"/>
          <w:szCs w:val="28"/>
          <w:lang w:eastAsia="zh-CN"/>
        </w:rPr>
        <w:t>。</w:t>
      </w:r>
    </w:p>
    <w:p w14:paraId="5A228393">
      <w:pPr>
        <w:pStyle w:val="125"/>
        <w:spacing w:line="580" w:lineRule="exact"/>
        <w:ind w:left="0" w:firstLine="520" w:firstLineChars="186"/>
        <w:jc w:val="both"/>
        <w:rPr>
          <w:rFonts w:ascii="宋体" w:hAnsi="宋体"/>
          <w:sz w:val="28"/>
          <w:szCs w:val="28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993" w:right="1440" w:bottom="1068" w:left="1440" w:header="567" w:footer="1" w:gutter="0"/>
      <w:cols w:space="720" w:num="1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73645">
    <w:pPr>
      <w:pStyle w:val="26"/>
      <w:jc w:val="center"/>
      <w:rPr>
        <w:color w:val="4F81BD" w:themeColor="accent1"/>
        <w:sz w:val="20"/>
      </w:rPr>
    </w:pPr>
    <w:r>
      <w:rPr>
        <w:color w:val="4F81BD" w:themeColor="accent1"/>
        <w:sz w:val="20"/>
      </w:rPr>
      <w:fldChar w:fldCharType="begin"/>
    </w:r>
    <w:r>
      <w:rPr>
        <w:color w:val="4F81BD" w:themeColor="accent1"/>
        <w:sz w:val="20"/>
      </w:rPr>
      <w:instrText xml:space="preserve">PAGE  \* Arabic  \* MERGEFORMAT</w:instrText>
    </w:r>
    <w:r>
      <w:rPr>
        <w:color w:val="4F81BD" w:themeColor="accent1"/>
        <w:sz w:val="20"/>
      </w:rPr>
      <w:fldChar w:fldCharType="separate"/>
    </w:r>
    <w:r>
      <w:rPr>
        <w:color w:val="4F81BD" w:themeColor="accent1"/>
        <w:sz w:val="20"/>
        <w:lang w:val="zh-CN"/>
      </w:rPr>
      <w:t>2</w:t>
    </w:r>
    <w:r>
      <w:rPr>
        <w:color w:val="4F81BD" w:themeColor="accent1"/>
        <w:sz w:val="20"/>
      </w:rPr>
      <w:fldChar w:fldCharType="end"/>
    </w:r>
    <w:r>
      <w:rPr>
        <w:color w:val="4F81BD" w:themeColor="accent1"/>
        <w:sz w:val="20"/>
        <w:lang w:val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color w:val="4F81BD" w:themeColor="accent1"/>
        <w:sz w:val="20"/>
        <w:lang w:val="zh-CN"/>
      </w:rPr>
      <w:t>2</w:t>
    </w:r>
    <w:r>
      <w:rPr>
        <w:color w:val="4F81BD" w:themeColor="accent1"/>
        <w:sz w:val="20"/>
        <w:lang w:val="zh-CN"/>
      </w:rPr>
      <w:fldChar w:fldCharType="end"/>
    </w:r>
  </w:p>
  <w:p w14:paraId="5A16601D">
    <w:pPr>
      <w:pStyle w:val="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4BB5B">
    <w:pPr>
      <w:pStyle w:val="2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21EB1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1F50D">
    <w:pPr>
      <w:pStyle w:val="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2926">
    <w:pPr>
      <w:pStyle w:val="2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11A0">
    <w:pPr>
      <w:pStyle w:val="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MmVhNmFiNTRhOGE4YjRmN2VlY2NiZWM0NTJlNzgifQ=="/>
  </w:docVars>
  <w:rsids>
    <w:rsidRoot w:val="00B47730"/>
    <w:rsid w:val="00024C75"/>
    <w:rsid w:val="000330D6"/>
    <w:rsid w:val="00034616"/>
    <w:rsid w:val="000430A6"/>
    <w:rsid w:val="0006063C"/>
    <w:rsid w:val="00093FF5"/>
    <w:rsid w:val="00094AF2"/>
    <w:rsid w:val="000960DB"/>
    <w:rsid w:val="000960F4"/>
    <w:rsid w:val="000B1770"/>
    <w:rsid w:val="000E5BDF"/>
    <w:rsid w:val="00100312"/>
    <w:rsid w:val="00116E95"/>
    <w:rsid w:val="0013707A"/>
    <w:rsid w:val="0015074B"/>
    <w:rsid w:val="001B053F"/>
    <w:rsid w:val="002832A4"/>
    <w:rsid w:val="0029639D"/>
    <w:rsid w:val="002F499F"/>
    <w:rsid w:val="003040D1"/>
    <w:rsid w:val="00326F90"/>
    <w:rsid w:val="003573DF"/>
    <w:rsid w:val="003C55B0"/>
    <w:rsid w:val="003C7845"/>
    <w:rsid w:val="003F4BC8"/>
    <w:rsid w:val="00400579"/>
    <w:rsid w:val="004100EF"/>
    <w:rsid w:val="00424518"/>
    <w:rsid w:val="00477E18"/>
    <w:rsid w:val="004C18EF"/>
    <w:rsid w:val="004C38CF"/>
    <w:rsid w:val="004F2ECA"/>
    <w:rsid w:val="00505D82"/>
    <w:rsid w:val="00512FCF"/>
    <w:rsid w:val="0055152C"/>
    <w:rsid w:val="00560104"/>
    <w:rsid w:val="005676DB"/>
    <w:rsid w:val="00570869"/>
    <w:rsid w:val="005808BF"/>
    <w:rsid w:val="005826B2"/>
    <w:rsid w:val="0058651F"/>
    <w:rsid w:val="005D5469"/>
    <w:rsid w:val="005F6860"/>
    <w:rsid w:val="00647758"/>
    <w:rsid w:val="00662674"/>
    <w:rsid w:val="006856CA"/>
    <w:rsid w:val="00693EAC"/>
    <w:rsid w:val="006C7C5B"/>
    <w:rsid w:val="006F59D5"/>
    <w:rsid w:val="0070367A"/>
    <w:rsid w:val="00704E58"/>
    <w:rsid w:val="00726CCE"/>
    <w:rsid w:val="00751CA4"/>
    <w:rsid w:val="00757EF4"/>
    <w:rsid w:val="00782263"/>
    <w:rsid w:val="007B4CAD"/>
    <w:rsid w:val="007E1945"/>
    <w:rsid w:val="008244E9"/>
    <w:rsid w:val="008415B3"/>
    <w:rsid w:val="00871F2E"/>
    <w:rsid w:val="00885E62"/>
    <w:rsid w:val="00891D0D"/>
    <w:rsid w:val="00896470"/>
    <w:rsid w:val="008E7611"/>
    <w:rsid w:val="008F3454"/>
    <w:rsid w:val="009528CC"/>
    <w:rsid w:val="00963EFA"/>
    <w:rsid w:val="00976E83"/>
    <w:rsid w:val="00977019"/>
    <w:rsid w:val="009A005C"/>
    <w:rsid w:val="009E77DF"/>
    <w:rsid w:val="00A17C0B"/>
    <w:rsid w:val="00A255D0"/>
    <w:rsid w:val="00A25723"/>
    <w:rsid w:val="00A3154C"/>
    <w:rsid w:val="00A37932"/>
    <w:rsid w:val="00A50337"/>
    <w:rsid w:val="00A96229"/>
    <w:rsid w:val="00AA1D8D"/>
    <w:rsid w:val="00AB3AA7"/>
    <w:rsid w:val="00AE4732"/>
    <w:rsid w:val="00B47730"/>
    <w:rsid w:val="00BE11F6"/>
    <w:rsid w:val="00C15429"/>
    <w:rsid w:val="00C606CB"/>
    <w:rsid w:val="00C75743"/>
    <w:rsid w:val="00CB0664"/>
    <w:rsid w:val="00CC62DC"/>
    <w:rsid w:val="00CF629B"/>
    <w:rsid w:val="00D124D8"/>
    <w:rsid w:val="00D23D8E"/>
    <w:rsid w:val="00D42FD8"/>
    <w:rsid w:val="00DA4E06"/>
    <w:rsid w:val="00DE3BBF"/>
    <w:rsid w:val="00E43847"/>
    <w:rsid w:val="00E557FA"/>
    <w:rsid w:val="00EE495B"/>
    <w:rsid w:val="00EF0BD3"/>
    <w:rsid w:val="00F1110D"/>
    <w:rsid w:val="00F44AFE"/>
    <w:rsid w:val="00F45682"/>
    <w:rsid w:val="00F457F5"/>
    <w:rsid w:val="00F56161"/>
    <w:rsid w:val="00F76269"/>
    <w:rsid w:val="00F9506B"/>
    <w:rsid w:val="00FA313C"/>
    <w:rsid w:val="00FC693F"/>
    <w:rsid w:val="00FD224F"/>
    <w:rsid w:val="00FD418F"/>
    <w:rsid w:val="73175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640" w:lineRule="exact"/>
      <w:ind w:firstLine="640"/>
    </w:pPr>
    <w:rPr>
      <w:rFonts w:ascii="Times New Roman" w:hAnsi="Times New Roman" w:eastAsia="宋体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4">
    <w:name w:val="heading 2"/>
    <w:basedOn w:val="1"/>
    <w:next w:val="1"/>
    <w:link w:val="1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5">
    <w:name w:val="heading 3"/>
    <w:basedOn w:val="1"/>
    <w:next w:val="1"/>
    <w:link w:val="1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1"/>
    <w:link w:val="132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">
    <w:name w:val="heading 5"/>
    <w:basedOn w:val="1"/>
    <w:next w:val="1"/>
    <w:link w:val="133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8">
    <w:name w:val="heading 6"/>
    <w:basedOn w:val="1"/>
    <w:next w:val="1"/>
    <w:link w:val="134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9">
    <w:name w:val="heading 7"/>
    <w:basedOn w:val="1"/>
    <w:next w:val="1"/>
    <w:link w:val="135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10">
    <w:name w:val="heading 8"/>
    <w:basedOn w:val="1"/>
    <w:next w:val="1"/>
    <w:link w:val="136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1">
    <w:name w:val="heading 9"/>
    <w:basedOn w:val="1"/>
    <w:next w:val="1"/>
    <w:link w:val="137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4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2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2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26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Date"/>
    <w:basedOn w:val="1"/>
    <w:next w:val="1"/>
    <w:link w:val="167"/>
    <w:semiHidden/>
    <w:unhideWhenUsed/>
    <w:qFormat/>
    <w:uiPriority w:val="99"/>
    <w:pPr>
      <w:ind w:left="100" w:leftChars="2500"/>
    </w:pPr>
  </w:style>
  <w:style w:type="paragraph" w:styleId="25">
    <w:name w:val="Balloon Text"/>
    <w:basedOn w:val="1"/>
    <w:link w:val="166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26">
    <w:name w:val="footer"/>
    <w:basedOn w:val="1"/>
    <w:link w:val="118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7">
    <w:name w:val="header"/>
    <w:basedOn w:val="1"/>
    <w:link w:val="117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8">
    <w:name w:val="Subtitle"/>
    <w:basedOn w:val="1"/>
    <w:next w:val="1"/>
    <w:link w:val="124"/>
    <w:qFormat/>
    <w:uiPriority w:val="11"/>
    <w:pPr>
      <w:ind w:firstLine="64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2"/>
    <w:basedOn w:val="1"/>
    <w:link w:val="127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2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35">
    <w:name w:val="Table Grid"/>
    <w:basedOn w:val="3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 Accent 2"/>
    <w:basedOn w:val="34"/>
    <w:qFormat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4"/>
    <w:qFormat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4"/>
    <w:qFormat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4"/>
    <w:qFormat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4"/>
    <w:qFormat/>
    <w:uiPriority w:val="60"/>
    <w:pPr>
      <w:spacing w:after="0" w:line="240" w:lineRule="auto"/>
    </w:pPr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 Accent 2"/>
    <w:basedOn w:val="34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2">
    <w:name w:val="Light List Accent 3"/>
    <w:basedOn w:val="34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3">
    <w:name w:val="Light List Accent 4"/>
    <w:basedOn w:val="34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4">
    <w:name w:val="Light List Accent 5"/>
    <w:basedOn w:val="34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5">
    <w:name w:val="Light List Accent 6"/>
    <w:basedOn w:val="34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6">
    <w:name w:val="Light Grid Accent 2"/>
    <w:basedOn w:val="34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47">
    <w:name w:val="Light Grid Accent 3"/>
    <w:basedOn w:val="34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48">
    <w:name w:val="Light Grid Accent 4"/>
    <w:basedOn w:val="34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49">
    <w:name w:val="Light Grid Accent 5"/>
    <w:basedOn w:val="34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0">
    <w:name w:val="Light Grid Accent 6"/>
    <w:basedOn w:val="34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1">
    <w:name w:val="Medium Shading 1 Accent 2"/>
    <w:basedOn w:val="34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2">
    <w:name w:val="Medium Shading 1 Accent 3"/>
    <w:basedOn w:val="34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3">
    <w:name w:val="Medium Shading 1 Accent 4"/>
    <w:basedOn w:val="34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1 Accent 5"/>
    <w:basedOn w:val="34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5">
    <w:name w:val="Medium Shading 1 Accent 6"/>
    <w:basedOn w:val="34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2 Accent 2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0">
    <w:name w:val="Medium Shading 2 Accent 6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1">
    <w:name w:val="Medium List 1 Accent 2"/>
    <w:basedOn w:val="34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62">
    <w:name w:val="Medium List 1 Accent 3"/>
    <w:basedOn w:val="34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3">
    <w:name w:val="Medium List 1 Accent 4"/>
    <w:basedOn w:val="34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4">
    <w:name w:val="Medium List 1 Accent 5"/>
    <w:basedOn w:val="34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65">
    <w:name w:val="Medium List 1 Accent 6"/>
    <w:basedOn w:val="34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66">
    <w:name w:val="Medium List 2 Accent 1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67">
    <w:name w:val="Medium List 2 Accent 2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68">
    <w:name w:val="Medium List 2 Accent 3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69">
    <w:name w:val="Medium List 2 Accent 4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0">
    <w:name w:val="Medium List 2 Accent 5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1">
    <w:name w:val="Medium List 2 Accent 6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Grid 1 Accent 1"/>
    <w:basedOn w:val="34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73">
    <w:name w:val="Medium Grid 1 Accent 2"/>
    <w:basedOn w:val="34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74">
    <w:name w:val="Medium Grid 1 Accent 3"/>
    <w:basedOn w:val="34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75">
    <w:name w:val="Medium Grid 1 Accent 4"/>
    <w:basedOn w:val="34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76">
    <w:name w:val="Medium Grid 1 Accent 5"/>
    <w:basedOn w:val="34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77">
    <w:name w:val="Medium Grid 1 Accent 6"/>
    <w:basedOn w:val="34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78">
    <w:name w:val="Medium Grid 2 Accent 1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79">
    <w:name w:val="Medium Grid 2 Accent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0">
    <w:name w:val="Medium Grid 2 Accent 3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1">
    <w:name w:val="Medium Grid 2 Accent 4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2">
    <w:name w:val="Medium Grid 2 Accent 5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3">
    <w:name w:val="Medium Grid 2 Accent 6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4">
    <w:name w:val="Medium Grid 3 Accent 1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85">
    <w:name w:val="Medium Grid 3 Accent 2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86">
    <w:name w:val="Medium Grid 3 Accent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87">
    <w:name w:val="Medium Grid 3 Accent 4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88">
    <w:name w:val="Medium Grid 3 Accent 5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89">
    <w:name w:val="Medium Grid 3 Accent 6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90">
    <w:name w:val="Dark List Accent 1"/>
    <w:basedOn w:val="34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91">
    <w:name w:val="Dark List Accent 2"/>
    <w:basedOn w:val="34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92">
    <w:name w:val="Dark List Accent 3"/>
    <w:basedOn w:val="34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93">
    <w:name w:val="Dark List Accent 4"/>
    <w:basedOn w:val="34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94">
    <w:name w:val="Dark List Accent 5"/>
    <w:basedOn w:val="34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95">
    <w:name w:val="Dark List Accent 6"/>
    <w:basedOn w:val="34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96">
    <w:name w:val="Colorful Shading Accent 1"/>
    <w:basedOn w:val="34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97">
    <w:name w:val="Colorful Shading Accent 2"/>
    <w:basedOn w:val="34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98">
    <w:name w:val="Colorful Shading Accent 3"/>
    <w:basedOn w:val="34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9">
    <w:name w:val="Colorful Shading Accent 4"/>
    <w:basedOn w:val="34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00">
    <w:name w:val="Colorful Shading Accent 5"/>
    <w:basedOn w:val="34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01">
    <w:name w:val="Colorful Shading Accent 6"/>
    <w:basedOn w:val="34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02">
    <w:name w:val="Colorful List Accent 1"/>
    <w:basedOn w:val="34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03">
    <w:name w:val="Colorful List Accent 2"/>
    <w:basedOn w:val="34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04">
    <w:name w:val="Colorful List Accent 3"/>
    <w:basedOn w:val="34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5">
    <w:name w:val="Colorful List Accent 4"/>
    <w:basedOn w:val="34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06">
    <w:name w:val="Colorful List Accent 5"/>
    <w:basedOn w:val="34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07">
    <w:name w:val="Colorful List Accent 6"/>
    <w:basedOn w:val="34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08">
    <w:name w:val="Colorful Grid Accent 1"/>
    <w:basedOn w:val="34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09">
    <w:name w:val="Colorful Grid Accent 2"/>
    <w:basedOn w:val="34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10">
    <w:name w:val="Colorful Grid Accent 3"/>
    <w:basedOn w:val="34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1">
    <w:name w:val="Colorful Grid Accent 4"/>
    <w:basedOn w:val="34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12">
    <w:name w:val="Colorful Grid Accent 5"/>
    <w:basedOn w:val="34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13">
    <w:name w:val="Colorful Grid Accent 6"/>
    <w:basedOn w:val="34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15">
    <w:name w:val="Strong"/>
    <w:basedOn w:val="114"/>
    <w:qFormat/>
    <w:uiPriority w:val="22"/>
    <w:rPr>
      <w:b/>
      <w:bCs/>
    </w:rPr>
  </w:style>
  <w:style w:type="character" w:styleId="116">
    <w:name w:val="Emphasis"/>
    <w:basedOn w:val="114"/>
    <w:qFormat/>
    <w:uiPriority w:val="20"/>
    <w:rPr>
      <w:i/>
      <w:iCs/>
    </w:rPr>
  </w:style>
  <w:style w:type="character" w:customStyle="1" w:styleId="117">
    <w:name w:val="页眉 Char"/>
    <w:basedOn w:val="114"/>
    <w:link w:val="27"/>
    <w:qFormat/>
    <w:uiPriority w:val="99"/>
  </w:style>
  <w:style w:type="character" w:customStyle="1" w:styleId="118">
    <w:name w:val="页脚 Char"/>
    <w:basedOn w:val="114"/>
    <w:link w:val="26"/>
    <w:uiPriority w:val="99"/>
  </w:style>
  <w:style w:type="paragraph" w:styleId="11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20">
    <w:name w:val="标题 1 Char"/>
    <w:basedOn w:val="114"/>
    <w:link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21">
    <w:name w:val="标题 2 Char"/>
    <w:basedOn w:val="1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22">
    <w:name w:val="标题 3 Char"/>
    <w:basedOn w:val="1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23">
    <w:name w:val="标题 Char"/>
    <w:basedOn w:val="114"/>
    <w:link w:val="3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4">
    <w:name w:val="副标题 Char"/>
    <w:basedOn w:val="114"/>
    <w:link w:val="2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25">
    <w:name w:val="List Paragraph"/>
    <w:basedOn w:val="1"/>
    <w:qFormat/>
    <w:uiPriority w:val="34"/>
    <w:pPr>
      <w:ind w:left="720"/>
      <w:contextualSpacing/>
    </w:pPr>
  </w:style>
  <w:style w:type="character" w:customStyle="1" w:styleId="126">
    <w:name w:val="正文文本 Char"/>
    <w:basedOn w:val="114"/>
    <w:link w:val="19"/>
    <w:qFormat/>
    <w:uiPriority w:val="99"/>
  </w:style>
  <w:style w:type="character" w:customStyle="1" w:styleId="127">
    <w:name w:val="正文文本 2 Char"/>
    <w:basedOn w:val="114"/>
    <w:link w:val="30"/>
    <w:qFormat/>
    <w:uiPriority w:val="99"/>
  </w:style>
  <w:style w:type="character" w:customStyle="1" w:styleId="128">
    <w:name w:val="正文文本 3 Char"/>
    <w:basedOn w:val="114"/>
    <w:link w:val="17"/>
    <w:uiPriority w:val="99"/>
    <w:rPr>
      <w:sz w:val="16"/>
      <w:szCs w:val="16"/>
    </w:rPr>
  </w:style>
  <w:style w:type="character" w:customStyle="1" w:styleId="129">
    <w:name w:val="宏文本 Char"/>
    <w:basedOn w:val="114"/>
    <w:link w:val="2"/>
    <w:qFormat/>
    <w:uiPriority w:val="99"/>
    <w:rPr>
      <w:rFonts w:ascii="Courier" w:hAnsi="Courier"/>
      <w:sz w:val="20"/>
      <w:szCs w:val="20"/>
    </w:rPr>
  </w:style>
  <w:style w:type="paragraph" w:styleId="130">
    <w:name w:val="Quote"/>
    <w:basedOn w:val="1"/>
    <w:next w:val="1"/>
    <w:link w:val="131"/>
    <w:qFormat/>
    <w:uiPriority w:val="29"/>
    <w:rPr>
      <w:i/>
      <w:iCs/>
      <w:color w:val="000000" w:themeColor="text1"/>
    </w:rPr>
  </w:style>
  <w:style w:type="character" w:customStyle="1" w:styleId="131">
    <w:name w:val="引用 Char"/>
    <w:basedOn w:val="114"/>
    <w:link w:val="130"/>
    <w:qFormat/>
    <w:uiPriority w:val="29"/>
    <w:rPr>
      <w:i/>
      <w:iCs/>
      <w:color w:val="000000" w:themeColor="text1"/>
    </w:rPr>
  </w:style>
  <w:style w:type="character" w:customStyle="1" w:styleId="132">
    <w:name w:val="标题 4 Char"/>
    <w:basedOn w:val="114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33">
    <w:name w:val="标题 5 Char"/>
    <w:basedOn w:val="114"/>
    <w:link w:val="7"/>
    <w:semiHidden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34">
    <w:name w:val="标题 6 Char"/>
    <w:basedOn w:val="11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35">
    <w:name w:val="标题 7 Char"/>
    <w:basedOn w:val="11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36">
    <w:name w:val="标题 8 Char"/>
    <w:basedOn w:val="11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137">
    <w:name w:val="标题 9 Char"/>
    <w:basedOn w:val="114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138">
    <w:name w:val="Intense Quote"/>
    <w:basedOn w:val="1"/>
    <w:next w:val="1"/>
    <w:link w:val="13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39">
    <w:name w:val="明显引用 Char"/>
    <w:basedOn w:val="114"/>
    <w:link w:val="138"/>
    <w:qFormat/>
    <w:uiPriority w:val="30"/>
    <w:rPr>
      <w:b/>
      <w:bCs/>
      <w:i/>
      <w:iCs/>
      <w:color w:val="4F81BD" w:themeColor="accent1"/>
    </w:rPr>
  </w:style>
  <w:style w:type="character" w:customStyle="1" w:styleId="140">
    <w:name w:val="Subtle Emphasis"/>
    <w:basedOn w:val="114"/>
    <w:qFormat/>
    <w:uiPriority w:val="19"/>
    <w:rPr>
      <w:i/>
      <w:iCs/>
      <w:color w:val="7F7F7F" w:themeColor="text1" w:themeTint="7F"/>
    </w:rPr>
  </w:style>
  <w:style w:type="character" w:customStyle="1" w:styleId="141">
    <w:name w:val="Intense Emphasis"/>
    <w:basedOn w:val="114"/>
    <w:qFormat/>
    <w:uiPriority w:val="21"/>
    <w:rPr>
      <w:b/>
      <w:bCs/>
      <w:i/>
      <w:iCs/>
      <w:color w:val="4F81BD" w:themeColor="accent1"/>
    </w:rPr>
  </w:style>
  <w:style w:type="character" w:customStyle="1" w:styleId="142">
    <w:name w:val="Subtle Reference"/>
    <w:basedOn w:val="114"/>
    <w:qFormat/>
    <w:uiPriority w:val="31"/>
    <w:rPr>
      <w:smallCaps/>
      <w:color w:val="C0504D" w:themeColor="accent2"/>
      <w:u w:val="single"/>
    </w:rPr>
  </w:style>
  <w:style w:type="character" w:customStyle="1" w:styleId="143">
    <w:name w:val="Intense Reference"/>
    <w:basedOn w:val="114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44">
    <w:name w:val="Book Title"/>
    <w:basedOn w:val="114"/>
    <w:qFormat/>
    <w:uiPriority w:val="33"/>
    <w:rPr>
      <w:b/>
      <w:bCs/>
      <w:smallCaps/>
      <w:spacing w:val="5"/>
    </w:rPr>
  </w:style>
  <w:style w:type="paragraph" w:customStyle="1" w:styleId="145">
    <w:name w:val="TOC Heading"/>
    <w:basedOn w:val="3"/>
    <w:next w:val="1"/>
    <w:semiHidden/>
    <w:unhideWhenUsed/>
    <w:qFormat/>
    <w:uiPriority w:val="39"/>
    <w:pPr>
      <w:outlineLvl w:val="9"/>
    </w:pPr>
  </w:style>
  <w:style w:type="table" w:customStyle="1" w:styleId="146">
    <w:name w:val="浅色底纹1"/>
    <w:basedOn w:val="34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147">
    <w:name w:val="浅色底纹 - 强调文字颜色 11"/>
    <w:basedOn w:val="34"/>
    <w:qFormat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48">
    <w:name w:val="浅色列表1"/>
    <w:basedOn w:val="34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149">
    <w:name w:val="浅色列表 - 强调文字颜色 11"/>
    <w:basedOn w:val="34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customStyle="1" w:styleId="150">
    <w:name w:val="浅色网格1"/>
    <w:basedOn w:val="34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customStyle="1" w:styleId="151">
    <w:name w:val="浅色网格 - 强调文字颜色 11"/>
    <w:basedOn w:val="34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customStyle="1" w:styleId="152">
    <w:name w:val="中等深浅底纹 11"/>
    <w:basedOn w:val="34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53">
    <w:name w:val="中等深浅底纹 1 - 强调文字颜色 11"/>
    <w:basedOn w:val="34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54">
    <w:name w:val="中等深浅底纹 21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155">
    <w:name w:val="中等深浅底纹 2 - 强调文字颜色 11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156">
    <w:name w:val="中等深浅列表 11"/>
    <w:basedOn w:val="34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157">
    <w:name w:val="中等深浅列表 1 - 强调文字颜色 11"/>
    <w:basedOn w:val="34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158">
    <w:name w:val="中等深浅列表 21"/>
    <w:basedOn w:val="34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159">
    <w:name w:val="中等深浅网格 11"/>
    <w:basedOn w:val="34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160">
    <w:name w:val="中等深浅网格 21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161">
    <w:name w:val="中等深浅网格 31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customStyle="1" w:styleId="162">
    <w:name w:val="深色列表1"/>
    <w:basedOn w:val="34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163">
    <w:name w:val="彩色底纹1"/>
    <w:basedOn w:val="34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4">
    <w:name w:val="彩色列表1"/>
    <w:basedOn w:val="34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65">
    <w:name w:val="彩色网格1"/>
    <w:basedOn w:val="34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character" w:customStyle="1" w:styleId="166">
    <w:name w:val="批注框文本 Char"/>
    <w:basedOn w:val="114"/>
    <w:link w:val="25"/>
    <w:semiHidden/>
    <w:qFormat/>
    <w:uiPriority w:val="99"/>
    <w:rPr>
      <w:rFonts w:ascii="宋体" w:hAnsi="Times New Roman" w:eastAsia="宋体"/>
      <w:sz w:val="18"/>
      <w:szCs w:val="18"/>
    </w:rPr>
  </w:style>
  <w:style w:type="character" w:customStyle="1" w:styleId="167">
    <w:name w:val="日期 Char"/>
    <w:basedOn w:val="114"/>
    <w:link w:val="24"/>
    <w:semiHidden/>
    <w:qFormat/>
    <w:uiPriority w:val="99"/>
    <w:rPr>
      <w:rFonts w:ascii="Times New Roman" w:hAnsi="Times New Roman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783F55-DCA6-47F3-9F51-C2CAC6FEDE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70</Characters>
  <Lines>1</Lines>
  <Paragraphs>1</Paragraphs>
  <TotalTime>1</TotalTime>
  <ScaleCrop>false</ScaleCrop>
  <LinksUpToDate>false</LinksUpToDate>
  <CharactersWithSpaces>126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2025-06-11T11:02:00Z</dcterms:created>
  <dc:creator>None</dc:creator>
  <cp:lastModifiedBy>laopu ☕</cp:lastModifiedBy>
  <cp:lastPrinted>2024-04-02T08:10:00Z</cp:lastPrinted>
  <dcterms:modified xsi:type="dcterms:W3CDTF">2025-10-24T06:23:32Z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108A64FF1AAB4A3DB81641ED54B28D3B_13</vt:lpwstr>
  </property>
</Properties>
</file>